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A5FC" w14:textId="59733547" w:rsidR="00AD26B7" w:rsidRDefault="0053262B" w:rsidP="0053262B">
      <w:pPr>
        <w:ind w:left="1560" w:hanging="426"/>
        <w:rPr>
          <w:rFonts w:ascii="Poppins Light" w:hAnsi="Poppins Light" w:cs="Poppins Light"/>
          <w:sz w:val="18"/>
          <w:szCs w:val="18"/>
          <w:lang w:val="de-DE"/>
        </w:rPr>
      </w:pPr>
      <w:r w:rsidRPr="00721D21">
        <w:rPr>
          <w:rFonts w:ascii="Poppins SemiBold" w:eastAsia="Dela Gothic One" w:hAnsi="Poppins SemiBold" w:cs="Poppins SemiBold"/>
          <w:b/>
          <w:bCs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D3F3F" wp14:editId="0FF03788">
                <wp:simplePos x="0" y="0"/>
                <wp:positionH relativeFrom="column">
                  <wp:posOffset>715087</wp:posOffset>
                </wp:positionH>
                <wp:positionV relativeFrom="paragraph">
                  <wp:posOffset>-1202055</wp:posOffset>
                </wp:positionV>
                <wp:extent cx="2962910" cy="907094"/>
                <wp:effectExtent l="0" t="0" r="8890" b="7620"/>
                <wp:wrapNone/>
                <wp:docPr id="147414258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907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6A3F8" w14:textId="4DA402E3" w:rsidR="00B91006" w:rsidRDefault="00B91006" w:rsidP="00B910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oppins Light" w:hAnsi="Poppins Light" w:cs="Poppins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sz w:val="18"/>
                                <w:szCs w:val="18"/>
                                <w:lang w:val="de-DE"/>
                              </w:rPr>
                              <w:t xml:space="preserve">ILE Ebrachgrund </w:t>
                            </w:r>
                          </w:p>
                          <w:p w14:paraId="79051D7F" w14:textId="1E51E191" w:rsidR="00B91006" w:rsidRDefault="00B91006" w:rsidP="00B910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oppins Light" w:hAnsi="Poppins Light" w:cs="Poppins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sz w:val="18"/>
                                <w:szCs w:val="18"/>
                                <w:lang w:val="de-DE"/>
                              </w:rPr>
                              <w:t>Hauptstraße 11</w:t>
                            </w:r>
                          </w:p>
                          <w:p w14:paraId="34ED3638" w14:textId="003946FF" w:rsidR="00B91006" w:rsidRPr="000E4FB5" w:rsidRDefault="00B91006" w:rsidP="00B910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oppins Light" w:hAnsi="Poppins Light" w:cs="Poppins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sz w:val="18"/>
                                <w:szCs w:val="18"/>
                                <w:lang w:val="de-DE"/>
                              </w:rPr>
                              <w:t>96178 Pommersfelden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D3F3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6.3pt;margin-top:-94.65pt;width:233.3pt;height:71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" filled="f" stroked="f" strokeweight=".5pt">
                <v:textbox inset="0,0,0,0">
                  <w:txbxContent>
                    <w:p w14:paraId="1B96A3F8" w14:textId="4DA402E3" w:rsidR="00B91006" w:rsidRDefault="00B91006" w:rsidP="00B910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oppins Light" w:hAnsi="Poppins Light" w:cs="Poppins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Poppins Light" w:hAnsi="Poppins Light" w:cs="Poppins Light"/>
                          <w:sz w:val="18"/>
                          <w:szCs w:val="18"/>
                          <w:lang w:val="de-DE"/>
                        </w:rPr>
                        <w:t xml:space="preserve">ILE Ebrachgrund </w:t>
                      </w:r>
                    </w:p>
                    <w:p w14:paraId="79051D7F" w14:textId="1E51E191" w:rsidR="00B91006" w:rsidRDefault="00B91006" w:rsidP="00B910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oppins Light" w:hAnsi="Poppins Light" w:cs="Poppins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Poppins Light" w:hAnsi="Poppins Light" w:cs="Poppins Light"/>
                          <w:sz w:val="18"/>
                          <w:szCs w:val="18"/>
                          <w:lang w:val="de-DE"/>
                        </w:rPr>
                        <w:t>Hauptstraße 11</w:t>
                      </w:r>
                    </w:p>
                    <w:p w14:paraId="34ED3638" w14:textId="003946FF" w:rsidR="00B91006" w:rsidRPr="000E4FB5" w:rsidRDefault="00B91006" w:rsidP="00B910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oppins Light" w:hAnsi="Poppins Light" w:cs="Poppins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Poppins Light" w:hAnsi="Poppins Light" w:cs="Poppins Light"/>
                          <w:sz w:val="18"/>
                          <w:szCs w:val="18"/>
                          <w:lang w:val="de-DE"/>
                        </w:rPr>
                        <w:t>96178 Pommersfelden</w:t>
                      </w:r>
                    </w:p>
                  </w:txbxContent>
                </v:textbox>
              </v:shape>
            </w:pict>
          </mc:Fallback>
        </mc:AlternateContent>
      </w:r>
      <w:r w:rsidR="00AD26B7">
        <w:rPr>
          <w:rFonts w:ascii="Poppins Light" w:hAnsi="Poppins Light" w:cs="Poppins Light"/>
          <w:sz w:val="18"/>
          <w:szCs w:val="18"/>
          <w:lang w:val="de-DE"/>
        </w:rPr>
        <w:t>Rückmeldebogen – bitte ankreuzen / ausfüllen</w:t>
      </w:r>
    </w:p>
    <w:p w14:paraId="1D270D31" w14:textId="1F8F3086" w:rsidR="00AD26B7" w:rsidRDefault="00AD26B7" w:rsidP="00AD26B7">
      <w:pPr>
        <w:pStyle w:val="Listenabsatz"/>
        <w:numPr>
          <w:ilvl w:val="0"/>
          <w:numId w:val="10"/>
        </w:numPr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>Anbieter und Kontaktdaten</w:t>
      </w:r>
    </w:p>
    <w:p w14:paraId="74407EC2" w14:textId="32B58E88" w:rsidR="00AD26B7" w:rsidRDefault="00496B1B" w:rsidP="00AD26B7">
      <w:pPr>
        <w:pStyle w:val="Listenabsatz"/>
        <w:ind w:left="1494"/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>Betrieb:</w:t>
      </w:r>
    </w:p>
    <w:p w14:paraId="702B628D" w14:textId="4547E434" w:rsidR="00496B1B" w:rsidRDefault="00496B1B" w:rsidP="00AD26B7">
      <w:pPr>
        <w:pStyle w:val="Listenabsatz"/>
        <w:ind w:left="1494"/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>Ansprechpartner/in:</w:t>
      </w:r>
    </w:p>
    <w:p w14:paraId="04CD69E2" w14:textId="3F36E682" w:rsidR="00496B1B" w:rsidRDefault="00496B1B" w:rsidP="00AD26B7">
      <w:pPr>
        <w:pStyle w:val="Listenabsatz"/>
        <w:ind w:left="1494"/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>Telefon:</w:t>
      </w:r>
      <w:r w:rsidR="00F2133C">
        <w:rPr>
          <w:rFonts w:ascii="Poppins Light" w:hAnsi="Poppins Light" w:cs="Poppins Light"/>
          <w:sz w:val="18"/>
          <w:szCs w:val="18"/>
          <w:lang w:val="de-DE"/>
        </w:rPr>
        <w:t xml:space="preserve"> </w:t>
      </w:r>
      <w:r w:rsidR="00F2133C">
        <w:rPr>
          <w:rFonts w:ascii="Poppins Light" w:hAnsi="Poppins Light" w:cs="Poppins Light"/>
          <w:sz w:val="18"/>
          <w:szCs w:val="18"/>
          <w:lang w:val="de-DE"/>
        </w:rPr>
        <w:tab/>
      </w:r>
      <w:r w:rsidR="00F2133C">
        <w:rPr>
          <w:rFonts w:ascii="Poppins Light" w:hAnsi="Poppins Light" w:cs="Poppins Light"/>
          <w:sz w:val="18"/>
          <w:szCs w:val="18"/>
          <w:lang w:val="de-DE"/>
        </w:rPr>
        <w:tab/>
      </w:r>
      <w:r w:rsidR="00F2133C">
        <w:rPr>
          <w:rFonts w:ascii="Poppins Light" w:hAnsi="Poppins Light" w:cs="Poppins Light"/>
          <w:sz w:val="18"/>
          <w:szCs w:val="18"/>
          <w:lang w:val="de-DE"/>
        </w:rPr>
        <w:tab/>
      </w:r>
      <w:r w:rsidR="00F2133C">
        <w:rPr>
          <w:rFonts w:ascii="Poppins Light" w:hAnsi="Poppins Light" w:cs="Poppins Light"/>
          <w:sz w:val="18"/>
          <w:szCs w:val="18"/>
          <w:lang w:val="de-DE"/>
        </w:rPr>
        <w:tab/>
      </w:r>
      <w:r w:rsidR="00F2133C">
        <w:rPr>
          <w:rFonts w:ascii="Poppins Light" w:hAnsi="Poppins Light" w:cs="Poppins Light"/>
          <w:sz w:val="18"/>
          <w:szCs w:val="18"/>
          <w:lang w:val="de-DE"/>
        </w:rPr>
        <w:tab/>
      </w:r>
      <w:r>
        <w:rPr>
          <w:rFonts w:ascii="Poppins Light" w:hAnsi="Poppins Light" w:cs="Poppins Light"/>
          <w:sz w:val="18"/>
          <w:szCs w:val="18"/>
          <w:lang w:val="de-DE"/>
        </w:rPr>
        <w:t>Mail:</w:t>
      </w:r>
    </w:p>
    <w:p w14:paraId="35A1B340" w14:textId="77777777" w:rsidR="00496B1B" w:rsidRDefault="00496B1B" w:rsidP="00AD26B7">
      <w:pPr>
        <w:pStyle w:val="Listenabsatz"/>
        <w:ind w:left="1494"/>
        <w:rPr>
          <w:rFonts w:ascii="Poppins Light" w:hAnsi="Poppins Light" w:cs="Poppins Light"/>
          <w:sz w:val="18"/>
          <w:szCs w:val="18"/>
          <w:lang w:val="de-DE"/>
        </w:rPr>
      </w:pPr>
    </w:p>
    <w:p w14:paraId="6436AECF" w14:textId="3D54659E" w:rsidR="00AD26B7" w:rsidRPr="00204AA0" w:rsidRDefault="00496B1B" w:rsidP="00AD26B7">
      <w:pPr>
        <w:pStyle w:val="Listenabsatz"/>
        <w:numPr>
          <w:ilvl w:val="0"/>
          <w:numId w:val="10"/>
        </w:numPr>
        <w:rPr>
          <w:rFonts w:ascii="Poppins Light" w:hAnsi="Poppins Light" w:cs="Poppins Light"/>
          <w:sz w:val="18"/>
          <w:szCs w:val="18"/>
          <w:lang w:val="de-DE"/>
        </w:rPr>
      </w:pPr>
      <w:r w:rsidRPr="00204AA0">
        <w:rPr>
          <w:rFonts w:ascii="Poppins Light" w:hAnsi="Poppins Light" w:cs="Poppins Light"/>
          <w:sz w:val="18"/>
          <w:szCs w:val="18"/>
          <w:lang w:val="de-DE"/>
        </w:rPr>
        <w:t xml:space="preserve">Produktsortiment </w:t>
      </w:r>
    </w:p>
    <w:p w14:paraId="3689FCE8" w14:textId="49E8DC1B" w:rsidR="00042284" w:rsidRDefault="00042284" w:rsidP="00042284">
      <w:pPr>
        <w:pStyle w:val="Listenabsatz"/>
        <w:ind w:left="1494"/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 xml:space="preserve">Folgende Produkte werden voraussichtlich angeboten (Stichpunkte genügen): </w:t>
      </w:r>
    </w:p>
    <w:p w14:paraId="358C20BD" w14:textId="77777777" w:rsidR="009C1622" w:rsidRPr="009C1622" w:rsidRDefault="009C1622" w:rsidP="009C1622">
      <w:pPr>
        <w:ind w:left="1560"/>
        <w:rPr>
          <w:rFonts w:ascii="Calibri" w:hAnsi="Calibri"/>
        </w:rPr>
      </w:pPr>
      <w:r w:rsidRPr="009C1622">
        <w:rPr>
          <w:rFonts w:ascii="Calibri" w:hAnsi="Calibri"/>
        </w:rPr>
        <w:t>__________________________________________________________________</w:t>
      </w:r>
    </w:p>
    <w:p w14:paraId="5BD0C980" w14:textId="77777777" w:rsidR="009C1622" w:rsidRPr="009C1622" w:rsidRDefault="009C1622" w:rsidP="009C1622">
      <w:pPr>
        <w:ind w:left="1560"/>
        <w:rPr>
          <w:rFonts w:ascii="Calibri" w:hAnsi="Calibri"/>
        </w:rPr>
      </w:pPr>
      <w:r w:rsidRPr="009C1622">
        <w:rPr>
          <w:rFonts w:ascii="Calibri" w:hAnsi="Calibri"/>
        </w:rPr>
        <w:t>__________________________________________________________________</w:t>
      </w:r>
    </w:p>
    <w:p w14:paraId="0C65D3C0" w14:textId="77777777" w:rsidR="009C1622" w:rsidRPr="009C1622" w:rsidRDefault="009C1622" w:rsidP="009C1622">
      <w:pPr>
        <w:ind w:left="1560"/>
        <w:rPr>
          <w:rFonts w:ascii="Calibri" w:hAnsi="Calibri"/>
        </w:rPr>
      </w:pPr>
      <w:r w:rsidRPr="009C1622">
        <w:rPr>
          <w:rFonts w:ascii="Calibri" w:hAnsi="Calibri"/>
        </w:rPr>
        <w:t>__________________________________________________________________</w:t>
      </w:r>
    </w:p>
    <w:p w14:paraId="7A282BE8" w14:textId="7473986A" w:rsidR="00AD26B7" w:rsidRDefault="009C1622" w:rsidP="00AD26B7">
      <w:pPr>
        <w:pStyle w:val="Listenabsatz"/>
        <w:numPr>
          <w:ilvl w:val="0"/>
          <w:numId w:val="10"/>
        </w:numPr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 xml:space="preserve">Stand und Ausstattung </w:t>
      </w:r>
    </w:p>
    <w:p w14:paraId="2746121A" w14:textId="77777777" w:rsidR="004809E8" w:rsidRDefault="004809E8" w:rsidP="004809E8">
      <w:pPr>
        <w:pStyle w:val="Listenabsatz"/>
        <w:spacing w:after="40"/>
        <w:ind w:left="1494"/>
        <w:rPr>
          <w:rFonts w:ascii="Poppins Light" w:hAnsi="Poppins Light" w:cs="Poppins Light"/>
          <w:sz w:val="18"/>
          <w:szCs w:val="18"/>
          <w:lang w:val="de-DE"/>
        </w:rPr>
      </w:pPr>
      <w:r w:rsidRPr="004809E8">
        <w:rPr>
          <w:rFonts w:ascii="Segoe UI Symbol" w:hAnsi="Segoe UI Symbol" w:cs="Segoe UI Symbol"/>
          <w:sz w:val="18"/>
          <w:szCs w:val="18"/>
          <w:lang w:val="de-DE"/>
        </w:rPr>
        <w:t>☐</w:t>
      </w:r>
      <w:r w:rsidRPr="004809E8">
        <w:rPr>
          <w:rFonts w:ascii="Poppins Light" w:hAnsi="Poppins Light" w:cs="Poppins Light"/>
          <w:sz w:val="18"/>
          <w:szCs w:val="18"/>
          <w:lang w:val="de-DE"/>
        </w:rPr>
        <w:t xml:space="preserve"> Wir bringen einen eigenen Verkaufsstand mit.</w:t>
      </w:r>
    </w:p>
    <w:p w14:paraId="3447A960" w14:textId="2DE8AC83" w:rsidR="00745ED8" w:rsidRDefault="00745ED8" w:rsidP="004809E8">
      <w:pPr>
        <w:pStyle w:val="Listenabsatz"/>
        <w:spacing w:after="40"/>
        <w:ind w:left="1494"/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ab/>
        <w:t>Länge des Standes (Frontmeter):</w:t>
      </w:r>
    </w:p>
    <w:p w14:paraId="6CEB7EBF" w14:textId="6136261E" w:rsidR="00745ED8" w:rsidRDefault="00745ED8" w:rsidP="004809E8">
      <w:pPr>
        <w:pStyle w:val="Listenabsatz"/>
        <w:spacing w:after="40"/>
        <w:ind w:left="1494"/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ab/>
        <w:t xml:space="preserve">Tiefe des Standes: </w:t>
      </w:r>
    </w:p>
    <w:p w14:paraId="09DCD517" w14:textId="0F59BF12" w:rsidR="00745ED8" w:rsidRDefault="00745ED8" w:rsidP="004809E8">
      <w:pPr>
        <w:pStyle w:val="Listenabsatz"/>
        <w:spacing w:after="40"/>
        <w:ind w:left="1494"/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ab/>
        <w:t>Benötigte Anschlüsse:</w:t>
      </w:r>
    </w:p>
    <w:p w14:paraId="4076F3FC" w14:textId="3C843108" w:rsidR="00FA4E34" w:rsidRDefault="00F93A3F" w:rsidP="00FA4E34">
      <w:pPr>
        <w:spacing w:after="40"/>
        <w:ind w:left="2563" w:firstLine="317"/>
        <w:rPr>
          <w:rFonts w:ascii="Poppins Light" w:hAnsi="Poppins Light" w:cs="Poppins Light"/>
          <w:sz w:val="18"/>
          <w:szCs w:val="18"/>
          <w:lang w:val="de-DE"/>
        </w:rPr>
      </w:pPr>
      <w:r>
        <w:t xml:space="preserve">☐ </w:t>
      </w:r>
      <w:r w:rsidRPr="004966F1">
        <w:rPr>
          <w:rFonts w:ascii="Poppins Light" w:hAnsi="Poppins Light" w:cs="Poppins Light"/>
          <w:sz w:val="18"/>
          <w:szCs w:val="18"/>
          <w:lang w:val="de-DE"/>
        </w:rPr>
        <w:t xml:space="preserve">Wasseranschluss:   </w:t>
      </w:r>
      <w:r w:rsidRPr="004966F1">
        <w:rPr>
          <w:rFonts w:ascii="Segoe UI Symbol" w:hAnsi="Segoe UI Symbol" w:cs="Segoe UI Symbol"/>
          <w:sz w:val="18"/>
          <w:szCs w:val="18"/>
          <w:lang w:val="de-DE"/>
        </w:rPr>
        <w:t>☐</w:t>
      </w:r>
      <w:r w:rsidRPr="004966F1">
        <w:rPr>
          <w:rFonts w:ascii="Poppins Light" w:hAnsi="Poppins Light" w:cs="Poppins Light"/>
          <w:sz w:val="18"/>
          <w:szCs w:val="18"/>
          <w:lang w:val="de-DE"/>
        </w:rPr>
        <w:t xml:space="preserve"> Ja   </w:t>
      </w:r>
      <w:r w:rsidRPr="004966F1">
        <w:rPr>
          <w:rFonts w:ascii="Segoe UI Symbol" w:hAnsi="Segoe UI Symbol" w:cs="Segoe UI Symbol"/>
          <w:sz w:val="18"/>
          <w:szCs w:val="18"/>
          <w:lang w:val="de-DE"/>
        </w:rPr>
        <w:t>☐</w:t>
      </w:r>
      <w:r w:rsidRPr="004966F1">
        <w:rPr>
          <w:rFonts w:ascii="Poppins Light" w:hAnsi="Poppins Light" w:cs="Poppins Light"/>
          <w:sz w:val="18"/>
          <w:szCs w:val="18"/>
          <w:lang w:val="de-DE"/>
        </w:rPr>
        <w:t xml:space="preserve"> Nein</w:t>
      </w:r>
    </w:p>
    <w:p w14:paraId="0C48AD57" w14:textId="7286EAAA" w:rsidR="00745ED8" w:rsidRPr="00F2133C" w:rsidRDefault="00FA4E34" w:rsidP="00F2133C">
      <w:pPr>
        <w:spacing w:after="40"/>
        <w:ind w:left="2246" w:firstLine="634"/>
        <w:rPr>
          <w:rFonts w:ascii="Poppins Light" w:hAnsi="Poppins Light" w:cs="Poppins Light"/>
          <w:sz w:val="18"/>
          <w:szCs w:val="18"/>
          <w:lang w:val="de-DE"/>
        </w:rPr>
      </w:pPr>
      <w:proofErr w:type="gramStart"/>
      <w:r>
        <w:t xml:space="preserve">☐ </w:t>
      </w:r>
      <w:r w:rsidR="00F93A3F" w:rsidRPr="004966F1">
        <w:rPr>
          <w:rFonts w:ascii="Poppins Light" w:hAnsi="Poppins Light" w:cs="Poppins Light"/>
          <w:sz w:val="18"/>
          <w:szCs w:val="18"/>
          <w:lang w:val="de-DE"/>
        </w:rPr>
        <w:t xml:space="preserve"> Stromanschluss</w:t>
      </w:r>
      <w:proofErr w:type="gramEnd"/>
      <w:r w:rsidR="00F93A3F" w:rsidRPr="004966F1">
        <w:rPr>
          <w:rFonts w:ascii="Poppins Light" w:hAnsi="Poppins Light" w:cs="Poppins Light"/>
          <w:sz w:val="18"/>
          <w:szCs w:val="18"/>
          <w:lang w:val="de-DE"/>
        </w:rPr>
        <w:t xml:space="preserve">:    </w:t>
      </w:r>
      <w:r w:rsidR="00F93A3F" w:rsidRPr="004966F1">
        <w:rPr>
          <w:rFonts w:ascii="Segoe UI Symbol" w:hAnsi="Segoe UI Symbol" w:cs="Segoe UI Symbol"/>
          <w:sz w:val="18"/>
          <w:szCs w:val="18"/>
          <w:lang w:val="de-DE"/>
        </w:rPr>
        <w:t>☐</w:t>
      </w:r>
      <w:r w:rsidR="00F93A3F" w:rsidRPr="004966F1">
        <w:rPr>
          <w:rFonts w:ascii="Poppins Light" w:hAnsi="Poppins Light" w:cs="Poppins Light"/>
          <w:sz w:val="18"/>
          <w:szCs w:val="18"/>
          <w:lang w:val="de-DE"/>
        </w:rPr>
        <w:t xml:space="preserve"> Ja   </w:t>
      </w:r>
      <w:r w:rsidR="00F93A3F" w:rsidRPr="004966F1">
        <w:rPr>
          <w:rFonts w:ascii="Segoe UI Symbol" w:hAnsi="Segoe UI Symbol" w:cs="Segoe UI Symbol"/>
          <w:sz w:val="18"/>
          <w:szCs w:val="18"/>
          <w:lang w:val="de-DE"/>
        </w:rPr>
        <w:t>☐</w:t>
      </w:r>
      <w:r w:rsidR="00F93A3F" w:rsidRPr="004966F1">
        <w:rPr>
          <w:rFonts w:ascii="Poppins Light" w:hAnsi="Poppins Light" w:cs="Poppins Light"/>
          <w:sz w:val="18"/>
          <w:szCs w:val="18"/>
          <w:lang w:val="de-DE"/>
        </w:rPr>
        <w:t xml:space="preserve"> Nein</w:t>
      </w:r>
      <w:r>
        <w:rPr>
          <w:rFonts w:ascii="Poppins Light" w:hAnsi="Poppins Light" w:cs="Poppins Light"/>
          <w:sz w:val="18"/>
          <w:szCs w:val="18"/>
          <w:lang w:val="de-DE"/>
        </w:rPr>
        <w:t xml:space="preserve"> </w:t>
      </w:r>
      <w:r w:rsidR="00E93C5C">
        <w:rPr>
          <w:rFonts w:ascii="Poppins Light" w:hAnsi="Poppins Light" w:cs="Poppins Light"/>
          <w:sz w:val="18"/>
          <w:szCs w:val="18"/>
          <w:lang w:val="de-DE"/>
        </w:rPr>
        <w:tab/>
        <w:t xml:space="preserve">Wenn ja, Leistung: </w:t>
      </w:r>
    </w:p>
    <w:p w14:paraId="463127B7" w14:textId="77777777" w:rsidR="004809E8" w:rsidRDefault="004809E8" w:rsidP="004809E8">
      <w:pPr>
        <w:pStyle w:val="Listenabsatz"/>
        <w:spacing w:after="40"/>
        <w:ind w:left="1494"/>
        <w:rPr>
          <w:rFonts w:ascii="Poppins Light" w:hAnsi="Poppins Light" w:cs="Poppins Light"/>
          <w:sz w:val="18"/>
          <w:szCs w:val="18"/>
          <w:lang w:val="de-DE"/>
        </w:rPr>
      </w:pPr>
      <w:r w:rsidRPr="004809E8">
        <w:rPr>
          <w:rFonts w:ascii="Segoe UI Symbol" w:hAnsi="Segoe UI Symbol" w:cs="Segoe UI Symbol"/>
          <w:sz w:val="18"/>
          <w:szCs w:val="18"/>
          <w:lang w:val="de-DE"/>
        </w:rPr>
        <w:t>☐</w:t>
      </w:r>
      <w:r w:rsidRPr="004809E8">
        <w:rPr>
          <w:rFonts w:ascii="Poppins Light" w:hAnsi="Poppins Light" w:cs="Poppins Light"/>
          <w:sz w:val="18"/>
          <w:szCs w:val="18"/>
          <w:lang w:val="de-DE"/>
        </w:rPr>
        <w:t xml:space="preserve"> Wir möchten einen Stand der Gemeinde Burgebrach nutzen.</w:t>
      </w:r>
    </w:p>
    <w:p w14:paraId="16BDBD79" w14:textId="0108B84B" w:rsidR="00B664C7" w:rsidRPr="00B664C7" w:rsidRDefault="00B664C7" w:rsidP="00B664C7">
      <w:pPr>
        <w:pStyle w:val="Listenabsatz"/>
        <w:spacing w:after="40"/>
        <w:ind w:left="1494"/>
        <w:rPr>
          <w:rFonts w:ascii="Poppins Light" w:hAnsi="Poppins Light" w:cs="Poppins Light"/>
          <w:sz w:val="18"/>
          <w:szCs w:val="18"/>
          <w:lang w:val="de-DE"/>
        </w:rPr>
      </w:pPr>
      <w:r w:rsidRPr="004809E8">
        <w:rPr>
          <w:rFonts w:ascii="Segoe UI Symbol" w:hAnsi="Segoe UI Symbol" w:cs="Segoe UI Symbol"/>
          <w:sz w:val="18"/>
          <w:szCs w:val="18"/>
          <w:lang w:val="de-DE"/>
        </w:rPr>
        <w:t>☐</w:t>
      </w:r>
      <w:r w:rsidRPr="004809E8">
        <w:rPr>
          <w:rFonts w:ascii="Poppins Light" w:hAnsi="Poppins Light" w:cs="Poppins Light"/>
          <w:sz w:val="18"/>
          <w:szCs w:val="18"/>
          <w:lang w:val="de-DE"/>
        </w:rPr>
        <w:t xml:space="preserve"> Wir möchten einen Stand der Gemeinde Burgebrach</w:t>
      </w:r>
      <w:r>
        <w:rPr>
          <w:rFonts w:ascii="Poppins Light" w:hAnsi="Poppins Light" w:cs="Poppins Light"/>
          <w:sz w:val="18"/>
          <w:szCs w:val="18"/>
          <w:lang w:val="de-DE"/>
        </w:rPr>
        <w:t xml:space="preserve"> in Form eines Gemeinschaftsstandes mit einem </w:t>
      </w:r>
      <w:r w:rsidR="00F2133C">
        <w:rPr>
          <w:rFonts w:ascii="Poppins Light" w:hAnsi="Poppins Light" w:cs="Poppins Light"/>
          <w:sz w:val="18"/>
          <w:szCs w:val="18"/>
          <w:lang w:val="de-DE"/>
        </w:rPr>
        <w:t>anderen Anbieter zusammen</w:t>
      </w:r>
      <w:r w:rsidRPr="004809E8">
        <w:rPr>
          <w:rFonts w:ascii="Poppins Light" w:hAnsi="Poppins Light" w:cs="Poppins Light"/>
          <w:sz w:val="18"/>
          <w:szCs w:val="18"/>
          <w:lang w:val="de-DE"/>
        </w:rPr>
        <w:t xml:space="preserve"> nutzen.</w:t>
      </w:r>
    </w:p>
    <w:p w14:paraId="4E3B112E" w14:textId="77777777" w:rsidR="00E93C5C" w:rsidRPr="00112B35" w:rsidRDefault="00E93C5C" w:rsidP="004809E8">
      <w:pPr>
        <w:pStyle w:val="Listenabsatz"/>
        <w:spacing w:after="40"/>
        <w:ind w:left="1494"/>
        <w:rPr>
          <w:rFonts w:ascii="Poppins Light" w:hAnsi="Poppins Light" w:cs="Poppins Light"/>
          <w:sz w:val="14"/>
          <w:szCs w:val="14"/>
          <w:lang w:val="de-DE"/>
        </w:rPr>
      </w:pPr>
    </w:p>
    <w:p w14:paraId="5CB34074" w14:textId="17E252C9" w:rsidR="00416F0E" w:rsidRDefault="00745ED8" w:rsidP="00416F0E">
      <w:pPr>
        <w:pStyle w:val="Listenabsatz"/>
        <w:ind w:left="1494"/>
        <w:rPr>
          <w:rFonts w:ascii="Poppins Light" w:hAnsi="Poppins Light" w:cs="Poppins Light"/>
          <w:i/>
          <w:iCs/>
          <w:sz w:val="18"/>
          <w:szCs w:val="18"/>
          <w:lang w:val="de-DE"/>
        </w:rPr>
      </w:pPr>
      <w:r w:rsidRPr="00112B35">
        <w:rPr>
          <w:rFonts w:ascii="Poppins Light" w:hAnsi="Poppins Light" w:cs="Poppins Light"/>
          <w:i/>
          <w:iCs/>
          <w:sz w:val="18"/>
          <w:szCs w:val="18"/>
          <w:lang w:val="de-DE"/>
        </w:rPr>
        <w:t xml:space="preserve">Hinweis: Die Standgebühr beträgt 2,50 € je laufendem Meter (Frontmeter) </w:t>
      </w:r>
      <w:r w:rsidR="002D7E05" w:rsidRPr="002D7E05">
        <w:rPr>
          <w:rFonts w:ascii="Poppins Light" w:hAnsi="Poppins Light" w:cs="Poppins Light"/>
          <w:i/>
          <w:iCs/>
          <w:sz w:val="18"/>
          <w:szCs w:val="18"/>
          <w:lang w:val="de-DE"/>
        </w:rPr>
        <w:t>– unabhängig davon, ob ein eigener Stand mitgebracht oder ein Stand der Gemeinde Burgebrach genutzt wird.</w:t>
      </w:r>
    </w:p>
    <w:p w14:paraId="1C869C22" w14:textId="77777777" w:rsidR="00112B35" w:rsidRPr="00112B35" w:rsidRDefault="00112B35" w:rsidP="00416F0E">
      <w:pPr>
        <w:pStyle w:val="Listenabsatz"/>
        <w:ind w:left="1494"/>
        <w:rPr>
          <w:rFonts w:ascii="Poppins Light" w:hAnsi="Poppins Light" w:cs="Poppins Light"/>
          <w:i/>
          <w:iCs/>
          <w:sz w:val="18"/>
          <w:szCs w:val="18"/>
          <w:lang w:val="de-DE"/>
        </w:rPr>
      </w:pPr>
    </w:p>
    <w:p w14:paraId="22E36447" w14:textId="7320786D" w:rsidR="005F39A5" w:rsidRPr="00B91006" w:rsidRDefault="00E93C5C" w:rsidP="00B91006">
      <w:pPr>
        <w:pStyle w:val="Listenabsatz"/>
        <w:numPr>
          <w:ilvl w:val="0"/>
          <w:numId w:val="10"/>
        </w:numPr>
        <w:rPr>
          <w:rFonts w:ascii="Poppins Light" w:hAnsi="Poppins Light" w:cs="Poppins Light"/>
          <w:sz w:val="18"/>
          <w:szCs w:val="18"/>
          <w:lang w:val="de-DE"/>
        </w:rPr>
      </w:pPr>
      <w:r>
        <w:rPr>
          <w:rFonts w:ascii="Poppins Light" w:hAnsi="Poppins Light" w:cs="Poppins Light"/>
          <w:sz w:val="18"/>
          <w:szCs w:val="18"/>
          <w:lang w:val="de-DE"/>
        </w:rPr>
        <w:t>Anmerkungen / Besonderheiten (z.B. Kühlung, Hygienebedarf, etc.)</w:t>
      </w:r>
      <w:r w:rsidR="00112B35">
        <w:rPr>
          <w:rFonts w:ascii="Poppins Light" w:hAnsi="Poppins Light" w:cs="Poppins Light"/>
          <w:sz w:val="18"/>
          <w:szCs w:val="18"/>
          <w:lang w:val="de-DE"/>
        </w:rPr>
        <w:t>:</w:t>
      </w:r>
    </w:p>
    <w:sectPr w:rsidR="005F39A5" w:rsidRPr="00B91006" w:rsidSect="00291094">
      <w:headerReference w:type="default" r:id="rId11"/>
      <w:headerReference w:type="first" r:id="rId12"/>
      <w:pgSz w:w="11909" w:h="16834"/>
      <w:pgMar w:top="5103" w:right="1277" w:bottom="144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B4AF" w14:textId="77777777" w:rsidR="006802C5" w:rsidRDefault="006802C5">
      <w:pPr>
        <w:spacing w:after="0" w:line="240" w:lineRule="auto"/>
      </w:pPr>
      <w:r>
        <w:separator/>
      </w:r>
    </w:p>
  </w:endnote>
  <w:endnote w:type="continuationSeparator" w:id="0">
    <w:p w14:paraId="541B75CA" w14:textId="77777777" w:rsidR="006802C5" w:rsidRDefault="0068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Dela Gothic One">
    <w:panose1 w:val="00000500000000000000"/>
    <w:charset w:val="80"/>
    <w:family w:val="auto"/>
    <w:pitch w:val="variable"/>
    <w:sig w:usb0="A0000287" w:usb1="2A070011" w:usb2="01000010" w:usb3="00000000" w:csb0="0002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FD80" w14:textId="77777777" w:rsidR="006802C5" w:rsidRDefault="006802C5">
      <w:pPr>
        <w:spacing w:after="0" w:line="240" w:lineRule="auto"/>
      </w:pPr>
      <w:r>
        <w:separator/>
      </w:r>
    </w:p>
  </w:footnote>
  <w:footnote w:type="continuationSeparator" w:id="0">
    <w:p w14:paraId="66459540" w14:textId="77777777" w:rsidR="006802C5" w:rsidRDefault="0068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E1F7" w14:textId="2E6D7400" w:rsidR="005F39A5" w:rsidRDefault="00F66211" w:rsidP="000E4FB5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3B72BF5" wp14:editId="384377BE">
          <wp:simplePos x="0" y="0"/>
          <wp:positionH relativeFrom="column">
            <wp:posOffset>0</wp:posOffset>
          </wp:positionH>
          <wp:positionV relativeFrom="paragraph">
            <wp:posOffset>3383</wp:posOffset>
          </wp:positionV>
          <wp:extent cx="7559735" cy="10691211"/>
          <wp:effectExtent l="0" t="0" r="3175" b="0"/>
          <wp:wrapNone/>
          <wp:docPr id="12086930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18393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35" cy="10691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1C02" w14:textId="68506B8F" w:rsidR="009328BF" w:rsidRDefault="00A363E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53478A1B" wp14:editId="0249FCCB">
              <wp:simplePos x="0" y="0"/>
              <wp:positionH relativeFrom="column">
                <wp:posOffset>715224</wp:posOffset>
              </wp:positionH>
              <wp:positionV relativeFrom="paragraph">
                <wp:posOffset>1865013</wp:posOffset>
              </wp:positionV>
              <wp:extent cx="2962910" cy="243068"/>
              <wp:effectExtent l="0" t="0" r="8890" b="0"/>
              <wp:wrapNone/>
              <wp:docPr id="191197077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2910" cy="2430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B4684" w14:textId="77777777" w:rsidR="006C26C9" w:rsidRPr="000E4FB5" w:rsidRDefault="006C26C9" w:rsidP="006C26C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Poppins" w:hAnsi="Poppins" w:cs="Poppins"/>
                              <w:sz w:val="14"/>
                              <w:szCs w:val="14"/>
                              <w:lang w:val="de-DE"/>
                            </w:rPr>
                          </w:pPr>
                          <w:r w:rsidRPr="000E4FB5">
                            <w:rPr>
                              <w:rFonts w:ascii="Poppins" w:hAnsi="Poppins" w:cs="Poppins"/>
                              <w:b/>
                              <w:bCs/>
                              <w:sz w:val="14"/>
                              <w:szCs w:val="14"/>
                              <w:lang w:val="de-DE"/>
                            </w:rPr>
                            <w:t>ILE Ebrachgrund e.V.</w:t>
                          </w:r>
                          <w:r w:rsidRPr="000E4FB5">
                            <w:rPr>
                              <w:rFonts w:ascii="Poppins" w:hAnsi="Poppins" w:cs="Poppins"/>
                              <w:sz w:val="14"/>
                              <w:szCs w:val="14"/>
                              <w:lang w:val="de-DE"/>
                            </w:rPr>
                            <w:t xml:space="preserve"> Hauptstraße 11 · 96178 P</w:t>
                          </w:r>
                          <w:r>
                            <w:rPr>
                              <w:rFonts w:ascii="Poppins" w:hAnsi="Poppins" w:cs="Poppins"/>
                              <w:sz w:val="14"/>
                              <w:szCs w:val="14"/>
                              <w:lang w:val="de-DE"/>
                            </w:rPr>
                            <w:t>o</w:t>
                          </w:r>
                          <w:r w:rsidRPr="000E4FB5">
                            <w:rPr>
                              <w:rFonts w:ascii="Poppins" w:hAnsi="Poppins" w:cs="Poppins"/>
                              <w:sz w:val="14"/>
                              <w:szCs w:val="14"/>
                              <w:lang w:val="de-DE"/>
                            </w:rPr>
                            <w:t>mmersfelden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78A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3pt;margin-top:146.85pt;width:233.3pt;height:19.15pt;z-index:2516623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" filled="f" stroked="f" strokeweight=".5pt">
              <v:textbox inset="0,0,0,0">
                <w:txbxContent>
                  <w:p w14:paraId="4F5B4684" w14:textId="77777777" w:rsidR="006C26C9" w:rsidRPr="000E4FB5" w:rsidRDefault="006C26C9" w:rsidP="006C26C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Poppins" w:hAnsi="Poppins" w:cs="Poppins"/>
                        <w:sz w:val="14"/>
                        <w:szCs w:val="14"/>
                        <w:lang w:val="de-DE"/>
                      </w:rPr>
                    </w:pPr>
                    <w:r w:rsidRPr="000E4FB5">
                      <w:rPr>
                        <w:rFonts w:ascii="Poppins" w:hAnsi="Poppins" w:cs="Poppins"/>
                        <w:b/>
                        <w:bCs/>
                        <w:sz w:val="14"/>
                        <w:szCs w:val="14"/>
                        <w:lang w:val="de-DE"/>
                      </w:rPr>
                      <w:t>ILE Ebrachgrund e.V.</w:t>
                    </w:r>
                    <w:r w:rsidRPr="000E4FB5">
                      <w:rPr>
                        <w:rFonts w:ascii="Poppins" w:hAnsi="Poppins" w:cs="Poppins"/>
                        <w:sz w:val="14"/>
                        <w:szCs w:val="14"/>
                        <w:lang w:val="de-DE"/>
                      </w:rPr>
                      <w:t xml:space="preserve"> Hauptstraße 11 · 96178 P</w:t>
                    </w:r>
                    <w:r>
                      <w:rPr>
                        <w:rFonts w:ascii="Poppins" w:hAnsi="Poppins" w:cs="Poppins"/>
                        <w:sz w:val="14"/>
                        <w:szCs w:val="14"/>
                        <w:lang w:val="de-DE"/>
                      </w:rPr>
                      <w:t>o</w:t>
                    </w:r>
                    <w:r w:rsidRPr="000E4FB5">
                      <w:rPr>
                        <w:rFonts w:ascii="Poppins" w:hAnsi="Poppins" w:cs="Poppins"/>
                        <w:sz w:val="14"/>
                        <w:szCs w:val="14"/>
                        <w:lang w:val="de-DE"/>
                      </w:rPr>
                      <w:t>mmersfelden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9" behindDoc="1" locked="0" layoutInCell="1" allowOverlap="1" wp14:anchorId="309B3343" wp14:editId="45267503">
          <wp:simplePos x="0" y="0"/>
          <wp:positionH relativeFrom="column">
            <wp:posOffset>0</wp:posOffset>
          </wp:positionH>
          <wp:positionV relativeFrom="paragraph">
            <wp:posOffset>-8890</wp:posOffset>
          </wp:positionV>
          <wp:extent cx="7559675" cy="10690860"/>
          <wp:effectExtent l="0" t="0" r="3175" b="0"/>
          <wp:wrapNone/>
          <wp:docPr id="931327456" name="Grafik 4" descr="Ein Bild, das Tex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66317" name="Grafik 4" descr="Ein Bild, das Text, Screenshot, Desig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BD46A3"/>
    <w:multiLevelType w:val="hybridMultilevel"/>
    <w:tmpl w:val="5ABEA996"/>
    <w:lvl w:ilvl="0" w:tplc="5582F4C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45612760">
    <w:abstractNumId w:val="8"/>
  </w:num>
  <w:num w:numId="2" w16cid:durableId="383257026">
    <w:abstractNumId w:val="6"/>
  </w:num>
  <w:num w:numId="3" w16cid:durableId="1289160879">
    <w:abstractNumId w:val="5"/>
  </w:num>
  <w:num w:numId="4" w16cid:durableId="22634143">
    <w:abstractNumId w:val="4"/>
  </w:num>
  <w:num w:numId="5" w16cid:durableId="866069050">
    <w:abstractNumId w:val="7"/>
  </w:num>
  <w:num w:numId="6" w16cid:durableId="2022389031">
    <w:abstractNumId w:val="3"/>
  </w:num>
  <w:num w:numId="7" w16cid:durableId="1496384949">
    <w:abstractNumId w:val="2"/>
  </w:num>
  <w:num w:numId="8" w16cid:durableId="1468819402">
    <w:abstractNumId w:val="1"/>
  </w:num>
  <w:num w:numId="9" w16cid:durableId="2072535399">
    <w:abstractNumId w:val="0"/>
  </w:num>
  <w:num w:numId="10" w16cid:durableId="1860045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284"/>
    <w:rsid w:val="0006063C"/>
    <w:rsid w:val="00067466"/>
    <w:rsid w:val="000E4786"/>
    <w:rsid w:val="000E4FB5"/>
    <w:rsid w:val="001006EB"/>
    <w:rsid w:val="00112B35"/>
    <w:rsid w:val="00130044"/>
    <w:rsid w:val="001472B0"/>
    <w:rsid w:val="0015074B"/>
    <w:rsid w:val="001577A4"/>
    <w:rsid w:val="00161D8C"/>
    <w:rsid w:val="00182938"/>
    <w:rsid w:val="001C4C4E"/>
    <w:rsid w:val="001D3887"/>
    <w:rsid w:val="00204AA0"/>
    <w:rsid w:val="002122E8"/>
    <w:rsid w:val="00221C0D"/>
    <w:rsid w:val="0023064F"/>
    <w:rsid w:val="0024678D"/>
    <w:rsid w:val="00281F57"/>
    <w:rsid w:val="00291094"/>
    <w:rsid w:val="0029639D"/>
    <w:rsid w:val="002B1CDD"/>
    <w:rsid w:val="002D7E05"/>
    <w:rsid w:val="00303C4B"/>
    <w:rsid w:val="00326F90"/>
    <w:rsid w:val="003621E3"/>
    <w:rsid w:val="00385D7C"/>
    <w:rsid w:val="003A1433"/>
    <w:rsid w:val="003B27DD"/>
    <w:rsid w:val="003D5496"/>
    <w:rsid w:val="00416F0E"/>
    <w:rsid w:val="004442C6"/>
    <w:rsid w:val="00457468"/>
    <w:rsid w:val="00465581"/>
    <w:rsid w:val="004809E8"/>
    <w:rsid w:val="0048161B"/>
    <w:rsid w:val="004966F1"/>
    <w:rsid w:val="00496B1B"/>
    <w:rsid w:val="004E4FCE"/>
    <w:rsid w:val="0050761B"/>
    <w:rsid w:val="0053262B"/>
    <w:rsid w:val="005A5F33"/>
    <w:rsid w:val="005B048E"/>
    <w:rsid w:val="005B6227"/>
    <w:rsid w:val="005F39A5"/>
    <w:rsid w:val="00614A98"/>
    <w:rsid w:val="00624AF9"/>
    <w:rsid w:val="00633C72"/>
    <w:rsid w:val="006763F7"/>
    <w:rsid w:val="006802C5"/>
    <w:rsid w:val="006873F3"/>
    <w:rsid w:val="006C26C9"/>
    <w:rsid w:val="006F42F3"/>
    <w:rsid w:val="00721D21"/>
    <w:rsid w:val="00745ED8"/>
    <w:rsid w:val="007713D8"/>
    <w:rsid w:val="007A4A96"/>
    <w:rsid w:val="007C779B"/>
    <w:rsid w:val="007E3596"/>
    <w:rsid w:val="007F59A0"/>
    <w:rsid w:val="0084536E"/>
    <w:rsid w:val="00864434"/>
    <w:rsid w:val="00867AA2"/>
    <w:rsid w:val="008E00DE"/>
    <w:rsid w:val="00912E2F"/>
    <w:rsid w:val="00923D1C"/>
    <w:rsid w:val="009328BF"/>
    <w:rsid w:val="00941694"/>
    <w:rsid w:val="009834A2"/>
    <w:rsid w:val="009C1622"/>
    <w:rsid w:val="009C7031"/>
    <w:rsid w:val="009D5ECF"/>
    <w:rsid w:val="009D6535"/>
    <w:rsid w:val="009E1BEE"/>
    <w:rsid w:val="009E416C"/>
    <w:rsid w:val="00A01750"/>
    <w:rsid w:val="00A16A31"/>
    <w:rsid w:val="00A26F23"/>
    <w:rsid w:val="00A363E2"/>
    <w:rsid w:val="00A372BF"/>
    <w:rsid w:val="00A90303"/>
    <w:rsid w:val="00AA1D8D"/>
    <w:rsid w:val="00AB49D7"/>
    <w:rsid w:val="00AC1ACE"/>
    <w:rsid w:val="00AD1C79"/>
    <w:rsid w:val="00AD26B7"/>
    <w:rsid w:val="00AF427E"/>
    <w:rsid w:val="00B0016F"/>
    <w:rsid w:val="00B16230"/>
    <w:rsid w:val="00B30AFE"/>
    <w:rsid w:val="00B47730"/>
    <w:rsid w:val="00B664C7"/>
    <w:rsid w:val="00B91006"/>
    <w:rsid w:val="00BA2F57"/>
    <w:rsid w:val="00C10F12"/>
    <w:rsid w:val="00C14252"/>
    <w:rsid w:val="00C33A55"/>
    <w:rsid w:val="00C37602"/>
    <w:rsid w:val="00C50CEB"/>
    <w:rsid w:val="00C56DEE"/>
    <w:rsid w:val="00CA1162"/>
    <w:rsid w:val="00CB0664"/>
    <w:rsid w:val="00D20373"/>
    <w:rsid w:val="00D46510"/>
    <w:rsid w:val="00D80E99"/>
    <w:rsid w:val="00DA49F7"/>
    <w:rsid w:val="00DE7319"/>
    <w:rsid w:val="00E87361"/>
    <w:rsid w:val="00E93C5C"/>
    <w:rsid w:val="00EA69EE"/>
    <w:rsid w:val="00EB4835"/>
    <w:rsid w:val="00ED13B0"/>
    <w:rsid w:val="00F2133C"/>
    <w:rsid w:val="00F25F66"/>
    <w:rsid w:val="00F630F9"/>
    <w:rsid w:val="00F66211"/>
    <w:rsid w:val="00F93A3F"/>
    <w:rsid w:val="00FA4E34"/>
    <w:rsid w:val="00FC693F"/>
    <w:rsid w:val="00FE2291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CB93D0"/>
  <w14:defaultImageDpi w14:val="300"/>
  <w15:docId w15:val="{EFB1DFFE-F068-5340-AEE9-7501BEE7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33A5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A55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99"/>
    <w:rsid w:val="007A4A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9adc0-5fb5-4984-9859-8703b1e17dd3" xsi:nil="true"/>
    <lcf76f155ced4ddcb4097134ff3c332f xmlns="2472365f-0c5f-4987-8f66-e9f63168b6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5FB8179A37A047B97B27AA16B32901" ma:contentTypeVersion="12" ma:contentTypeDescription="Ein neues Dokument erstellen." ma:contentTypeScope="" ma:versionID="20a2c6760e62cefd93cd2f5c8210a5c2">
  <xsd:schema xmlns:xsd="http://www.w3.org/2001/XMLSchema" xmlns:xs="http://www.w3.org/2001/XMLSchema" xmlns:p="http://schemas.microsoft.com/office/2006/metadata/properties" xmlns:ns2="2472365f-0c5f-4987-8f66-e9f63168b630" xmlns:ns3="9289adc0-5fb5-4984-9859-8703b1e17dd3" targetNamespace="http://schemas.microsoft.com/office/2006/metadata/properties" ma:root="true" ma:fieldsID="1b08c31bbaef407ea971ccf714d4fb46" ns2:_="" ns3:_="">
    <xsd:import namespace="2472365f-0c5f-4987-8f66-e9f63168b630"/>
    <xsd:import namespace="9289adc0-5fb5-4984-9859-8703b1e17dd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365f-0c5f-4987-8f66-e9f63168b63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d45be9f-858a-4b03-b1a2-e5922a659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adc0-5fb5-4984-9859-8703b1e17dd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7ad823-476b-454d-8686-b3c9b4cd1b8b}" ma:internalName="TaxCatchAll" ma:showField="CatchAllData" ma:web="9289adc0-5fb5-4984-9859-8703b1e17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4B924-4E29-42A4-9B86-E1C3ACB58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49953-2D7F-41FE-95B7-C351D777C81B}">
  <ds:schemaRefs>
    <ds:schemaRef ds:uri="http://schemas.microsoft.com/office/2006/metadata/properties"/>
    <ds:schemaRef ds:uri="http://schemas.microsoft.com/office/infopath/2007/PartnerControls"/>
    <ds:schemaRef ds:uri="9289adc0-5fb5-4984-9859-8703b1e17dd3"/>
    <ds:schemaRef ds:uri="2472365f-0c5f-4987-8f66-e9f63168b630"/>
  </ds:schemaRefs>
</ds:datastoreItem>
</file>

<file path=customXml/itemProps4.xml><?xml version="1.0" encoding="utf-8"?>
<ds:datastoreItem xmlns:ds="http://schemas.openxmlformats.org/officeDocument/2006/customXml" ds:itemID="{F67DE0A1-B672-4218-A258-EFE5CF448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Svenja Schäfer</cp:lastModifiedBy>
  <cp:revision>91</cp:revision>
  <cp:lastPrinted>2025-05-19T12:58:00Z</cp:lastPrinted>
  <dcterms:created xsi:type="dcterms:W3CDTF">2025-06-16T06:24:00Z</dcterms:created>
  <dcterms:modified xsi:type="dcterms:W3CDTF">2026-01-08T11:21:00Z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0x010100455FB8179A37A047B97B27AA16B32901</vt:lpwstr>
  </property>
  <property fmtid="{D5CDD505-2E9C-101B-9397-08002B2CF9AE}" pid="3" name="MediaServiceImageTags">
    <vt:lpwstr/>
  </property>
</Properties>
</file>